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w:t>
      </w:r>
      <w:proofErr w:type="gramStart"/>
      <w:r>
        <w:rPr>
          <w:b/>
          <w:sz w:val="22"/>
          <w:szCs w:val="22"/>
        </w:rPr>
        <w:t xml:space="preserve">VIOLENCE,   </w:t>
      </w:r>
      <w:proofErr w:type="gramEnd"/>
      <w:r>
        <w:rPr>
          <w:b/>
          <w:sz w:val="22"/>
          <w:szCs w:val="22"/>
        </w:rPr>
        <w:t xml:space="preserv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8A250B">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6F9A"/>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4E098-749F-44FC-A36D-CC315517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2018-06-14T17:47:00Z</dcterms:created>
  <dcterms:modified xsi:type="dcterms:W3CDTF">2018-06-14T17:47:00Z</dcterms:modified>
</cp:coreProperties>
</file>